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в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являющегося </w:t>
      </w:r>
      <w:r>
        <w:rPr>
          <w:rStyle w:val="cat-UserDefinedgrp-3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по налогу на добавленную стоимость за 3 квартал 2023 года не поступала. Установленный законодательством о налогах и сборах срок предоставления декларации по налогу на добавленную стоимость за 3 квартал 2023 год – не позднее 25.10.2023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5 ст. 174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23698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17.04.2024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21.02.2024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14.03.2024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14.03.2024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0412365400585008912415115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290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5C03-CA70-4558-ABDA-2C8444F1A8C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